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E311" w14:textId="45F49956" w:rsidR="00B06BAC" w:rsidRDefault="003E0C31">
      <w:pPr>
        <w:pStyle w:val="Heading1"/>
      </w:pPr>
      <w:r>
        <w:t xml:space="preserve">Business Enhance Aid Schemes – </w:t>
      </w:r>
      <w:r w:rsidR="009E591E">
        <w:t xml:space="preserve">Report and </w:t>
      </w:r>
      <w:r>
        <w:t>Inventory</w:t>
      </w:r>
    </w:p>
    <w:p w14:paraId="5F52D658" w14:textId="77777777" w:rsidR="00B06BAC" w:rsidRDefault="003E0C31">
      <w:pPr>
        <w:pStyle w:val="Heading2"/>
      </w:pPr>
      <w:r>
        <w:t>General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831"/>
      </w:tblGrid>
      <w:tr w:rsidR="00B06BAC" w14:paraId="75A179ED" w14:textId="77777777" w:rsidTr="009B5837">
        <w:trPr>
          <w:trHeight w:val="535"/>
        </w:trPr>
        <w:tc>
          <w:tcPr>
            <w:tcW w:w="1809" w:type="dxa"/>
          </w:tcPr>
          <w:p w14:paraId="7E7C7B32" w14:textId="77777777" w:rsidR="00B06BAC" w:rsidRDefault="003E0C31">
            <w:r>
              <w:t>Grant Reference</w:t>
            </w:r>
          </w:p>
        </w:tc>
        <w:tc>
          <w:tcPr>
            <w:tcW w:w="6831" w:type="dxa"/>
          </w:tcPr>
          <w:p w14:paraId="088F1EE9" w14:textId="77777777" w:rsidR="00B06BAC" w:rsidRDefault="00B06BAC"/>
        </w:tc>
      </w:tr>
      <w:tr w:rsidR="00B06BAC" w14:paraId="6A952C5E" w14:textId="77777777" w:rsidTr="009B5837">
        <w:trPr>
          <w:trHeight w:val="556"/>
        </w:trPr>
        <w:tc>
          <w:tcPr>
            <w:tcW w:w="1809" w:type="dxa"/>
          </w:tcPr>
          <w:p w14:paraId="4ECF7C85" w14:textId="77777777" w:rsidR="00B06BAC" w:rsidRDefault="003E0C31">
            <w:r>
              <w:t>Beneficiary</w:t>
            </w:r>
          </w:p>
        </w:tc>
        <w:tc>
          <w:tcPr>
            <w:tcW w:w="6831" w:type="dxa"/>
          </w:tcPr>
          <w:p w14:paraId="08E8EB3D" w14:textId="77777777" w:rsidR="00B06BAC" w:rsidRDefault="00B06BAC"/>
        </w:tc>
      </w:tr>
      <w:tr w:rsidR="00B06BAC" w14:paraId="6648B901" w14:textId="77777777" w:rsidTr="009B5837">
        <w:trPr>
          <w:trHeight w:val="848"/>
        </w:trPr>
        <w:tc>
          <w:tcPr>
            <w:tcW w:w="1809" w:type="dxa"/>
          </w:tcPr>
          <w:p w14:paraId="77D40E9A" w14:textId="36740800" w:rsidR="00B06BAC" w:rsidRDefault="006758BE">
            <w:r>
              <w:t>Project address</w:t>
            </w:r>
          </w:p>
        </w:tc>
        <w:tc>
          <w:tcPr>
            <w:tcW w:w="6831" w:type="dxa"/>
          </w:tcPr>
          <w:p w14:paraId="1D411ED6" w14:textId="77777777" w:rsidR="00B06BAC" w:rsidRDefault="00B06BAC"/>
        </w:tc>
      </w:tr>
    </w:tbl>
    <w:p w14:paraId="0DEFF067" w14:textId="7887C4FB" w:rsidR="0056368B" w:rsidRDefault="0056368B">
      <w:pPr>
        <w:pStyle w:val="Heading2"/>
      </w:pPr>
      <w:r>
        <w:t>Details of Invoices which include project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119"/>
        <w:gridCol w:w="1842"/>
      </w:tblGrid>
      <w:tr w:rsidR="0056368B" w14:paraId="500967CE" w14:textId="77777777" w:rsidTr="0056368B">
        <w:tc>
          <w:tcPr>
            <w:tcW w:w="1809" w:type="dxa"/>
          </w:tcPr>
          <w:p w14:paraId="15D23EA6" w14:textId="1B149BE1" w:rsidR="0056368B" w:rsidRDefault="0056368B" w:rsidP="0056368B">
            <w:r>
              <w:t>Invoice Ref.</w:t>
            </w:r>
          </w:p>
        </w:tc>
        <w:tc>
          <w:tcPr>
            <w:tcW w:w="1843" w:type="dxa"/>
          </w:tcPr>
          <w:p w14:paraId="3DBA26E5" w14:textId="7D65FAD1" w:rsidR="0056368B" w:rsidRDefault="0056368B" w:rsidP="0056368B">
            <w:r>
              <w:t>Invoice Date</w:t>
            </w:r>
          </w:p>
        </w:tc>
        <w:tc>
          <w:tcPr>
            <w:tcW w:w="3119" w:type="dxa"/>
          </w:tcPr>
          <w:p w14:paraId="2972E8B3" w14:textId="01F4ED1D" w:rsidR="0056368B" w:rsidRDefault="0056368B" w:rsidP="0056368B">
            <w:r>
              <w:t>Supplier</w:t>
            </w:r>
          </w:p>
        </w:tc>
        <w:tc>
          <w:tcPr>
            <w:tcW w:w="1842" w:type="dxa"/>
          </w:tcPr>
          <w:p w14:paraId="3855D5C6" w14:textId="449EF0A1" w:rsidR="0056368B" w:rsidRDefault="0056368B" w:rsidP="0056368B">
            <w:r>
              <w:t>Value of Invoice (incl. VAT)</w:t>
            </w:r>
          </w:p>
        </w:tc>
      </w:tr>
      <w:tr w:rsidR="0056368B" w14:paraId="1EBBEC60" w14:textId="77777777" w:rsidTr="0056368B">
        <w:trPr>
          <w:trHeight w:val="443"/>
        </w:trPr>
        <w:tc>
          <w:tcPr>
            <w:tcW w:w="1809" w:type="dxa"/>
          </w:tcPr>
          <w:p w14:paraId="13E0385C" w14:textId="77777777" w:rsidR="0056368B" w:rsidRDefault="0056368B" w:rsidP="0056368B"/>
        </w:tc>
        <w:tc>
          <w:tcPr>
            <w:tcW w:w="1843" w:type="dxa"/>
          </w:tcPr>
          <w:p w14:paraId="1BDED1D4" w14:textId="77777777" w:rsidR="0056368B" w:rsidRDefault="0056368B" w:rsidP="0056368B"/>
        </w:tc>
        <w:tc>
          <w:tcPr>
            <w:tcW w:w="3119" w:type="dxa"/>
          </w:tcPr>
          <w:p w14:paraId="4E247287" w14:textId="77777777" w:rsidR="0056368B" w:rsidRDefault="0056368B" w:rsidP="0056368B"/>
        </w:tc>
        <w:tc>
          <w:tcPr>
            <w:tcW w:w="1842" w:type="dxa"/>
          </w:tcPr>
          <w:p w14:paraId="674A8DF1" w14:textId="77777777" w:rsidR="0056368B" w:rsidRDefault="0056368B" w:rsidP="0056368B"/>
        </w:tc>
      </w:tr>
      <w:tr w:rsidR="00365266" w14:paraId="0F06DCEB" w14:textId="77777777" w:rsidTr="0056368B">
        <w:trPr>
          <w:trHeight w:val="443"/>
        </w:trPr>
        <w:tc>
          <w:tcPr>
            <w:tcW w:w="1809" w:type="dxa"/>
          </w:tcPr>
          <w:p w14:paraId="41B76CE7" w14:textId="77777777" w:rsidR="00365266" w:rsidRDefault="00365266" w:rsidP="0056368B"/>
        </w:tc>
        <w:tc>
          <w:tcPr>
            <w:tcW w:w="1843" w:type="dxa"/>
          </w:tcPr>
          <w:p w14:paraId="34D9A17A" w14:textId="77777777" w:rsidR="00365266" w:rsidRDefault="00365266" w:rsidP="0056368B"/>
        </w:tc>
        <w:tc>
          <w:tcPr>
            <w:tcW w:w="3119" w:type="dxa"/>
          </w:tcPr>
          <w:p w14:paraId="1C148AB5" w14:textId="77777777" w:rsidR="00365266" w:rsidRDefault="00365266" w:rsidP="0056368B"/>
        </w:tc>
        <w:tc>
          <w:tcPr>
            <w:tcW w:w="1842" w:type="dxa"/>
          </w:tcPr>
          <w:p w14:paraId="5B19FCDF" w14:textId="77777777" w:rsidR="00365266" w:rsidRDefault="00365266" w:rsidP="0056368B"/>
        </w:tc>
      </w:tr>
      <w:tr w:rsidR="00365266" w14:paraId="28D60245" w14:textId="77777777" w:rsidTr="0056368B">
        <w:trPr>
          <w:trHeight w:val="443"/>
        </w:trPr>
        <w:tc>
          <w:tcPr>
            <w:tcW w:w="1809" w:type="dxa"/>
          </w:tcPr>
          <w:p w14:paraId="056BA5B8" w14:textId="77777777" w:rsidR="00365266" w:rsidRDefault="00365266" w:rsidP="0056368B"/>
        </w:tc>
        <w:tc>
          <w:tcPr>
            <w:tcW w:w="1843" w:type="dxa"/>
          </w:tcPr>
          <w:p w14:paraId="0DC143E9" w14:textId="77777777" w:rsidR="00365266" w:rsidRDefault="00365266" w:rsidP="0056368B"/>
        </w:tc>
        <w:tc>
          <w:tcPr>
            <w:tcW w:w="3119" w:type="dxa"/>
          </w:tcPr>
          <w:p w14:paraId="4A5700BC" w14:textId="77777777" w:rsidR="00365266" w:rsidRDefault="00365266" w:rsidP="0056368B"/>
        </w:tc>
        <w:tc>
          <w:tcPr>
            <w:tcW w:w="1842" w:type="dxa"/>
          </w:tcPr>
          <w:p w14:paraId="06C403E4" w14:textId="77777777" w:rsidR="00365266" w:rsidRDefault="00365266" w:rsidP="0056368B"/>
        </w:tc>
      </w:tr>
    </w:tbl>
    <w:p w14:paraId="13F26D7F" w14:textId="77777777" w:rsidR="0056368B" w:rsidRPr="0056368B" w:rsidRDefault="0056368B" w:rsidP="0056368B"/>
    <w:p w14:paraId="26D10DE2" w14:textId="77777777" w:rsidR="0056368B" w:rsidRDefault="0056368B" w:rsidP="0056368B"/>
    <w:p w14:paraId="6B2440D8" w14:textId="5632A1F9" w:rsidR="0056368B" w:rsidRDefault="0056368B" w:rsidP="0056368B">
      <w:pPr>
        <w:pStyle w:val="Heading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455A30" wp14:editId="1E8709D4">
                <wp:simplePos x="0" y="0"/>
                <wp:positionH relativeFrom="column">
                  <wp:posOffset>-57150</wp:posOffset>
                </wp:positionH>
                <wp:positionV relativeFrom="paragraph">
                  <wp:posOffset>311150</wp:posOffset>
                </wp:positionV>
                <wp:extent cx="5492750" cy="30543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0" cy="305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2772B" w14:textId="5640A977" w:rsidR="0056368B" w:rsidRDefault="0056368B">
                            <w:r>
                              <w:t>Include an update on the ongoing implementation –</w:t>
                            </w:r>
                          </w:p>
                          <w:p w14:paraId="5A1082F9" w14:textId="607C9C74" w:rsidR="0056368B" w:rsidRDefault="0056368B" w:rsidP="0056368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Which items were procured?</w:t>
                            </w:r>
                          </w:p>
                          <w:p w14:paraId="17E98EBC" w14:textId="4C1A5EE4" w:rsidR="0056368B" w:rsidRDefault="0056368B" w:rsidP="0056368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Any delays foreseen or any issues which are being experienced?</w:t>
                            </w:r>
                          </w:p>
                          <w:p w14:paraId="5142C467" w14:textId="1D093C99" w:rsidR="0056368B" w:rsidRDefault="0056368B" w:rsidP="0056368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Is project still</w:t>
                            </w:r>
                            <w:r w:rsidR="004508E1">
                              <w:t xml:space="preserve"> on track</w:t>
                            </w:r>
                            <w:r>
                              <w:t xml:space="preserve"> to be completed as </w:t>
                            </w:r>
                            <w:proofErr w:type="gramStart"/>
                            <w:r>
                              <w:t>planned?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55A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24.5pt;width:432.5pt;height:2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">
                <v:textbox>
                  <w:txbxContent>
                    <w:p w14:paraId="20B2772B" w14:textId="5640A977" w:rsidR="0056368B" w:rsidRDefault="0056368B">
                      <w:r>
                        <w:t>Include an update on the ongoing implementation –</w:t>
                      </w:r>
                    </w:p>
                    <w:p w14:paraId="5A1082F9" w14:textId="607C9C74" w:rsidR="0056368B" w:rsidRDefault="0056368B" w:rsidP="0056368B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Which items were procured?</w:t>
                      </w:r>
                    </w:p>
                    <w:p w14:paraId="17E98EBC" w14:textId="4C1A5EE4" w:rsidR="0056368B" w:rsidRDefault="0056368B" w:rsidP="0056368B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Any delays foreseen or any issues which are being experienced?</w:t>
                      </w:r>
                    </w:p>
                    <w:p w14:paraId="5142C467" w14:textId="1D093C99" w:rsidR="0056368B" w:rsidRDefault="0056368B" w:rsidP="0056368B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Is project still</w:t>
                      </w:r>
                      <w:r w:rsidR="004508E1">
                        <w:t xml:space="preserve"> on track</w:t>
                      </w:r>
                      <w:r>
                        <w:t xml:space="preserve"> to be completed as </w:t>
                      </w:r>
                      <w:proofErr w:type="gramStart"/>
                      <w:r>
                        <w:t>planned?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t>Implementation update</w:t>
      </w:r>
    </w:p>
    <w:p w14:paraId="52CB56E0" w14:textId="77777777" w:rsidR="0056368B" w:rsidRDefault="0056368B" w:rsidP="0056368B"/>
    <w:p w14:paraId="10C08502" w14:textId="77777777" w:rsidR="0056368B" w:rsidRDefault="0056368B" w:rsidP="0056368B">
      <w:pPr>
        <w:sectPr w:rsidR="0056368B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91FA5F0" w14:textId="48207088" w:rsidR="00B06BAC" w:rsidRDefault="0056368B">
      <w:pPr>
        <w:pStyle w:val="Heading2"/>
      </w:pPr>
      <w:r>
        <w:lastRenderedPageBreak/>
        <w:t>List of procured items and location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709"/>
        <w:gridCol w:w="1417"/>
        <w:gridCol w:w="1134"/>
        <w:gridCol w:w="1134"/>
        <w:gridCol w:w="1134"/>
        <w:gridCol w:w="2552"/>
        <w:gridCol w:w="1701"/>
      </w:tblGrid>
      <w:tr w:rsidR="003E0C31" w14:paraId="4B4B16AF" w14:textId="2DEC49FA" w:rsidTr="003E0C31">
        <w:tc>
          <w:tcPr>
            <w:tcW w:w="1384" w:type="dxa"/>
          </w:tcPr>
          <w:p w14:paraId="3E2DACD2" w14:textId="1F035133" w:rsidR="003E0C31" w:rsidRDefault="003E0C31">
            <w:r>
              <w:t>Name of Eligible Cost Item (as per Annex I of GA)</w:t>
            </w:r>
          </w:p>
        </w:tc>
        <w:tc>
          <w:tcPr>
            <w:tcW w:w="2977" w:type="dxa"/>
          </w:tcPr>
          <w:p w14:paraId="794BDCD0" w14:textId="323F6609" w:rsidR="003E0C31" w:rsidRDefault="003E0C31" w:rsidP="008B6DAA">
            <w:r>
              <w:t>Item Description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709" w:type="dxa"/>
          </w:tcPr>
          <w:p w14:paraId="59433AC2" w14:textId="15E00716" w:rsidR="003E0C31" w:rsidRDefault="003E0C31">
            <w:r>
              <w:t>Qty.</w:t>
            </w:r>
          </w:p>
        </w:tc>
        <w:tc>
          <w:tcPr>
            <w:tcW w:w="1417" w:type="dxa"/>
          </w:tcPr>
          <w:p w14:paraId="2A4B1C68" w14:textId="1D54CCD8" w:rsidR="003E0C31" w:rsidRDefault="003E0C31">
            <w:r>
              <w:t>Location</w:t>
            </w:r>
          </w:p>
        </w:tc>
        <w:tc>
          <w:tcPr>
            <w:tcW w:w="1134" w:type="dxa"/>
          </w:tcPr>
          <w:p w14:paraId="6E63004F" w14:textId="4556B42E" w:rsidR="003E0C31" w:rsidRDefault="003E0C31">
            <w:r>
              <w:t>Invoice Ref</w:t>
            </w:r>
            <w:r>
              <w:rPr>
                <w:rStyle w:val="FootnoteReference"/>
              </w:rPr>
              <w:t xml:space="preserve"> 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134" w:type="dxa"/>
          </w:tcPr>
          <w:p w14:paraId="670FD480" w14:textId="7569F6F7" w:rsidR="003E0C31" w:rsidRDefault="003E0C31">
            <w:r>
              <w:t>Serial Number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1134" w:type="dxa"/>
          </w:tcPr>
          <w:p w14:paraId="655831CD" w14:textId="3A51DDFE" w:rsidR="003E0C31" w:rsidRDefault="003E0C31">
            <w:r>
              <w:t>Stock Code</w:t>
            </w:r>
            <w:r>
              <w:rPr>
                <w:rStyle w:val="FootnoteReference"/>
              </w:rPr>
              <w:footnoteReference w:id="4"/>
            </w:r>
          </w:p>
        </w:tc>
        <w:tc>
          <w:tcPr>
            <w:tcW w:w="2552" w:type="dxa"/>
          </w:tcPr>
          <w:p w14:paraId="32824984" w14:textId="40F9C988" w:rsidR="003E0C31" w:rsidRDefault="003E0C31">
            <w:r>
              <w:t>Photographic evidence</w:t>
            </w:r>
            <w:r>
              <w:rPr>
                <w:rStyle w:val="FootnoteReference"/>
              </w:rPr>
              <w:footnoteReference w:id="5"/>
            </w:r>
          </w:p>
        </w:tc>
        <w:tc>
          <w:tcPr>
            <w:tcW w:w="1701" w:type="dxa"/>
          </w:tcPr>
          <w:p w14:paraId="5CDEBA89" w14:textId="5FD7E313" w:rsidR="003E0C31" w:rsidRDefault="003E0C31">
            <w:r>
              <w:t>Remarks</w:t>
            </w:r>
            <w:r>
              <w:rPr>
                <w:rStyle w:val="FootnoteReference"/>
              </w:rPr>
              <w:footnoteReference w:id="6"/>
            </w:r>
          </w:p>
        </w:tc>
      </w:tr>
      <w:tr w:rsidR="003E0C31" w14:paraId="4C97738F" w14:textId="67A6F4E1" w:rsidTr="003E0C31">
        <w:tc>
          <w:tcPr>
            <w:tcW w:w="1384" w:type="dxa"/>
          </w:tcPr>
          <w:p w14:paraId="1AB2073A" w14:textId="77777777" w:rsidR="003E0C31" w:rsidRDefault="003E0C31"/>
        </w:tc>
        <w:tc>
          <w:tcPr>
            <w:tcW w:w="2977" w:type="dxa"/>
          </w:tcPr>
          <w:p w14:paraId="3ACBF2C5" w14:textId="45EB8C5E" w:rsidR="003E0C31" w:rsidRDefault="003E0C31" w:rsidP="00840420"/>
        </w:tc>
        <w:tc>
          <w:tcPr>
            <w:tcW w:w="709" w:type="dxa"/>
          </w:tcPr>
          <w:p w14:paraId="5C59225E" w14:textId="77777777" w:rsidR="003E0C31" w:rsidRDefault="003E0C31"/>
        </w:tc>
        <w:tc>
          <w:tcPr>
            <w:tcW w:w="1417" w:type="dxa"/>
          </w:tcPr>
          <w:p w14:paraId="5D34C363" w14:textId="7AD1C400" w:rsidR="003E0C31" w:rsidRDefault="003E0C31"/>
        </w:tc>
        <w:tc>
          <w:tcPr>
            <w:tcW w:w="1134" w:type="dxa"/>
          </w:tcPr>
          <w:p w14:paraId="3D2D39F8" w14:textId="425F4DB4" w:rsidR="003E0C31" w:rsidRDefault="003E0C31"/>
        </w:tc>
        <w:tc>
          <w:tcPr>
            <w:tcW w:w="1134" w:type="dxa"/>
          </w:tcPr>
          <w:p w14:paraId="0B15C719" w14:textId="77777777" w:rsidR="003E0C31" w:rsidRDefault="003E0C31"/>
        </w:tc>
        <w:tc>
          <w:tcPr>
            <w:tcW w:w="1134" w:type="dxa"/>
          </w:tcPr>
          <w:p w14:paraId="5D83C20D" w14:textId="77777777" w:rsidR="003E0C31" w:rsidRDefault="003E0C31"/>
        </w:tc>
        <w:tc>
          <w:tcPr>
            <w:tcW w:w="2552" w:type="dxa"/>
          </w:tcPr>
          <w:p w14:paraId="1668C698" w14:textId="695C8500" w:rsidR="003E0C31" w:rsidRDefault="003E0C31"/>
        </w:tc>
        <w:tc>
          <w:tcPr>
            <w:tcW w:w="1701" w:type="dxa"/>
          </w:tcPr>
          <w:p w14:paraId="0B0D5726" w14:textId="77777777" w:rsidR="003E0C31" w:rsidRDefault="003E0C31"/>
        </w:tc>
      </w:tr>
      <w:tr w:rsidR="003E0C31" w14:paraId="3BB504B4" w14:textId="19D50681" w:rsidTr="003E0C31">
        <w:tc>
          <w:tcPr>
            <w:tcW w:w="1384" w:type="dxa"/>
          </w:tcPr>
          <w:p w14:paraId="681CF72B" w14:textId="77777777" w:rsidR="003E0C31" w:rsidRDefault="003E0C31"/>
        </w:tc>
        <w:tc>
          <w:tcPr>
            <w:tcW w:w="2977" w:type="dxa"/>
          </w:tcPr>
          <w:p w14:paraId="3A4324A8" w14:textId="77777777" w:rsidR="003E0C31" w:rsidRDefault="003E0C31"/>
        </w:tc>
        <w:tc>
          <w:tcPr>
            <w:tcW w:w="709" w:type="dxa"/>
          </w:tcPr>
          <w:p w14:paraId="436CEF88" w14:textId="77777777" w:rsidR="003E0C31" w:rsidRDefault="003E0C31"/>
        </w:tc>
        <w:tc>
          <w:tcPr>
            <w:tcW w:w="1417" w:type="dxa"/>
          </w:tcPr>
          <w:p w14:paraId="15578254" w14:textId="28E3BA40" w:rsidR="003E0C31" w:rsidRDefault="003E0C31"/>
        </w:tc>
        <w:tc>
          <w:tcPr>
            <w:tcW w:w="1134" w:type="dxa"/>
          </w:tcPr>
          <w:p w14:paraId="3CE225E3" w14:textId="7B3758D3" w:rsidR="003E0C31" w:rsidRDefault="003E0C31"/>
        </w:tc>
        <w:tc>
          <w:tcPr>
            <w:tcW w:w="1134" w:type="dxa"/>
          </w:tcPr>
          <w:p w14:paraId="4AD43BAC" w14:textId="77777777" w:rsidR="003E0C31" w:rsidRDefault="003E0C31"/>
        </w:tc>
        <w:tc>
          <w:tcPr>
            <w:tcW w:w="1134" w:type="dxa"/>
          </w:tcPr>
          <w:p w14:paraId="4B0216E4" w14:textId="77777777" w:rsidR="003E0C31" w:rsidRDefault="003E0C31"/>
        </w:tc>
        <w:tc>
          <w:tcPr>
            <w:tcW w:w="2552" w:type="dxa"/>
          </w:tcPr>
          <w:p w14:paraId="4F77A300" w14:textId="77777777" w:rsidR="003E0C31" w:rsidRDefault="003E0C31"/>
        </w:tc>
        <w:tc>
          <w:tcPr>
            <w:tcW w:w="1701" w:type="dxa"/>
          </w:tcPr>
          <w:p w14:paraId="1C673119" w14:textId="77777777" w:rsidR="003E0C31" w:rsidRDefault="003E0C31"/>
        </w:tc>
      </w:tr>
      <w:tr w:rsidR="003E0C31" w14:paraId="23ACF954" w14:textId="3DD34255" w:rsidTr="003E0C31">
        <w:tc>
          <w:tcPr>
            <w:tcW w:w="1384" w:type="dxa"/>
          </w:tcPr>
          <w:p w14:paraId="0C59BF6E" w14:textId="77777777" w:rsidR="003E0C31" w:rsidRDefault="003E0C31"/>
        </w:tc>
        <w:tc>
          <w:tcPr>
            <w:tcW w:w="2977" w:type="dxa"/>
          </w:tcPr>
          <w:p w14:paraId="6A11A3F8" w14:textId="77777777" w:rsidR="003E0C31" w:rsidRDefault="003E0C31"/>
        </w:tc>
        <w:tc>
          <w:tcPr>
            <w:tcW w:w="709" w:type="dxa"/>
          </w:tcPr>
          <w:p w14:paraId="5CF6822A" w14:textId="77777777" w:rsidR="003E0C31" w:rsidRDefault="003E0C31"/>
        </w:tc>
        <w:tc>
          <w:tcPr>
            <w:tcW w:w="1417" w:type="dxa"/>
          </w:tcPr>
          <w:p w14:paraId="068E6198" w14:textId="14DF7E21" w:rsidR="003E0C31" w:rsidRDefault="003E0C31"/>
        </w:tc>
        <w:tc>
          <w:tcPr>
            <w:tcW w:w="1134" w:type="dxa"/>
          </w:tcPr>
          <w:p w14:paraId="41CC4619" w14:textId="2FD7D836" w:rsidR="003E0C31" w:rsidRDefault="003E0C31"/>
        </w:tc>
        <w:tc>
          <w:tcPr>
            <w:tcW w:w="1134" w:type="dxa"/>
          </w:tcPr>
          <w:p w14:paraId="54AA013A" w14:textId="77777777" w:rsidR="003E0C31" w:rsidRDefault="003E0C31"/>
        </w:tc>
        <w:tc>
          <w:tcPr>
            <w:tcW w:w="1134" w:type="dxa"/>
          </w:tcPr>
          <w:p w14:paraId="18FDE73D" w14:textId="77777777" w:rsidR="003E0C31" w:rsidRDefault="003E0C31"/>
        </w:tc>
        <w:tc>
          <w:tcPr>
            <w:tcW w:w="2552" w:type="dxa"/>
          </w:tcPr>
          <w:p w14:paraId="1CC3EECD" w14:textId="77777777" w:rsidR="003E0C31" w:rsidRDefault="003E0C31"/>
        </w:tc>
        <w:tc>
          <w:tcPr>
            <w:tcW w:w="1701" w:type="dxa"/>
          </w:tcPr>
          <w:p w14:paraId="6CA47DD5" w14:textId="77777777" w:rsidR="003E0C31" w:rsidRDefault="003E0C31"/>
        </w:tc>
      </w:tr>
      <w:tr w:rsidR="00791DA4" w14:paraId="38DD9FD6" w14:textId="77777777" w:rsidTr="003E0C31">
        <w:tc>
          <w:tcPr>
            <w:tcW w:w="1384" w:type="dxa"/>
          </w:tcPr>
          <w:p w14:paraId="3F8E5B68" w14:textId="77777777" w:rsidR="00791DA4" w:rsidRDefault="00791DA4"/>
        </w:tc>
        <w:tc>
          <w:tcPr>
            <w:tcW w:w="2977" w:type="dxa"/>
          </w:tcPr>
          <w:p w14:paraId="53556957" w14:textId="77777777" w:rsidR="00791DA4" w:rsidRDefault="00791DA4"/>
        </w:tc>
        <w:tc>
          <w:tcPr>
            <w:tcW w:w="709" w:type="dxa"/>
          </w:tcPr>
          <w:p w14:paraId="0EB7102A" w14:textId="77777777" w:rsidR="00791DA4" w:rsidRDefault="00791DA4"/>
        </w:tc>
        <w:tc>
          <w:tcPr>
            <w:tcW w:w="1417" w:type="dxa"/>
          </w:tcPr>
          <w:p w14:paraId="1FF3E1C5" w14:textId="77777777" w:rsidR="00791DA4" w:rsidRDefault="00791DA4"/>
        </w:tc>
        <w:tc>
          <w:tcPr>
            <w:tcW w:w="1134" w:type="dxa"/>
          </w:tcPr>
          <w:p w14:paraId="6A28F31E" w14:textId="77777777" w:rsidR="00791DA4" w:rsidRDefault="00791DA4"/>
        </w:tc>
        <w:tc>
          <w:tcPr>
            <w:tcW w:w="1134" w:type="dxa"/>
          </w:tcPr>
          <w:p w14:paraId="4003BAB6" w14:textId="77777777" w:rsidR="00791DA4" w:rsidRDefault="00791DA4"/>
        </w:tc>
        <w:tc>
          <w:tcPr>
            <w:tcW w:w="1134" w:type="dxa"/>
          </w:tcPr>
          <w:p w14:paraId="6A1EB8C6" w14:textId="77777777" w:rsidR="00791DA4" w:rsidRDefault="00791DA4"/>
        </w:tc>
        <w:tc>
          <w:tcPr>
            <w:tcW w:w="2552" w:type="dxa"/>
          </w:tcPr>
          <w:p w14:paraId="37A369E8" w14:textId="77777777" w:rsidR="00791DA4" w:rsidRDefault="00791DA4"/>
        </w:tc>
        <w:tc>
          <w:tcPr>
            <w:tcW w:w="1701" w:type="dxa"/>
          </w:tcPr>
          <w:p w14:paraId="1322CB4A" w14:textId="77777777" w:rsidR="00791DA4" w:rsidRDefault="00791DA4"/>
        </w:tc>
      </w:tr>
    </w:tbl>
    <w:p w14:paraId="0B4A8424" w14:textId="77777777" w:rsidR="00457546" w:rsidRDefault="00457546" w:rsidP="0045754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6A8DC9B6" w14:textId="13F07879" w:rsidR="0056368B" w:rsidRDefault="0056368B" w:rsidP="0045754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6368B">
        <w:rPr>
          <w:rFonts w:eastAsia="Times New Roman" w:cs="Times New Roman"/>
          <w:sz w:val="24"/>
          <w:szCs w:val="24"/>
          <w:lang w:eastAsia="en-GB"/>
        </w:rPr>
        <w:t xml:space="preserve">I </w:t>
      </w:r>
      <w:r w:rsidR="007172BB">
        <w:rPr>
          <w:rFonts w:eastAsia="Times New Roman" w:cs="Times New Roman"/>
          <w:sz w:val="24"/>
          <w:szCs w:val="24"/>
          <w:lang w:eastAsia="en-GB"/>
        </w:rPr>
        <w:t xml:space="preserve">declare that </w:t>
      </w:r>
      <w:r w:rsidRPr="0056368B">
        <w:rPr>
          <w:rFonts w:eastAsia="Times New Roman" w:cs="Times New Roman"/>
          <w:sz w:val="24"/>
          <w:szCs w:val="24"/>
          <w:lang w:eastAsia="en-GB"/>
        </w:rPr>
        <w:t xml:space="preserve">the information </w:t>
      </w:r>
      <w:r w:rsidR="007172BB">
        <w:rPr>
          <w:rFonts w:eastAsia="Times New Roman" w:cs="Times New Roman"/>
          <w:sz w:val="24"/>
          <w:szCs w:val="24"/>
          <w:lang w:eastAsia="en-GB"/>
        </w:rPr>
        <w:t xml:space="preserve">provided </w:t>
      </w:r>
      <w:r w:rsidRPr="0056368B">
        <w:rPr>
          <w:rFonts w:eastAsia="Times New Roman" w:cs="Times New Roman"/>
          <w:sz w:val="24"/>
          <w:szCs w:val="24"/>
          <w:lang w:eastAsia="en-GB"/>
        </w:rPr>
        <w:t>is correct</w:t>
      </w:r>
      <w:r w:rsidR="007172BB">
        <w:rPr>
          <w:rFonts w:eastAsia="Times New Roman" w:cs="Times New Roman"/>
          <w:sz w:val="24"/>
          <w:szCs w:val="24"/>
          <w:lang w:eastAsia="en-GB"/>
        </w:rPr>
        <w:t xml:space="preserve"> and all the items </w:t>
      </w:r>
      <w:r w:rsidR="00457546">
        <w:rPr>
          <w:rFonts w:eastAsia="Times New Roman" w:cs="Times New Roman"/>
          <w:sz w:val="24"/>
          <w:szCs w:val="24"/>
          <w:lang w:eastAsia="en-GB"/>
        </w:rPr>
        <w:t>are on site and are operational</w:t>
      </w:r>
      <w:r>
        <w:rPr>
          <w:rFonts w:eastAsia="Times New Roman" w:cs="Times New Roman"/>
          <w:sz w:val="24"/>
          <w:szCs w:val="24"/>
          <w:lang w:eastAsia="en-GB"/>
        </w:rPr>
        <w:t>.</w:t>
      </w:r>
    </w:p>
    <w:p w14:paraId="74E7FFFA" w14:textId="77777777" w:rsidR="009B5837" w:rsidRDefault="009B5837" w:rsidP="0056368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68EC40D7" w14:textId="331983F4" w:rsidR="006A01DA" w:rsidRDefault="006A01DA" w:rsidP="009B583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________________________________</w:t>
      </w:r>
      <w:r>
        <w:rPr>
          <w:rFonts w:eastAsia="Times New Roman" w:cs="Times New Roman"/>
          <w:sz w:val="24"/>
          <w:szCs w:val="24"/>
          <w:lang w:eastAsia="en-GB"/>
        </w:rPr>
        <w:tab/>
      </w:r>
      <w:r>
        <w:rPr>
          <w:rFonts w:eastAsia="Times New Roman" w:cs="Times New Roman"/>
          <w:sz w:val="24"/>
          <w:szCs w:val="24"/>
          <w:lang w:eastAsia="en-GB"/>
        </w:rPr>
        <w:tab/>
      </w:r>
      <w:r>
        <w:rPr>
          <w:rFonts w:eastAsia="Times New Roman" w:cs="Times New Roman"/>
          <w:sz w:val="24"/>
          <w:szCs w:val="24"/>
          <w:lang w:eastAsia="en-GB"/>
        </w:rPr>
        <w:tab/>
        <w:t>______________________________________</w:t>
      </w:r>
      <w:r>
        <w:rPr>
          <w:rFonts w:eastAsia="Times New Roman" w:cs="Times New Roman"/>
          <w:sz w:val="24"/>
          <w:szCs w:val="24"/>
          <w:lang w:eastAsia="en-GB"/>
        </w:rPr>
        <w:tab/>
      </w:r>
      <w:r>
        <w:rPr>
          <w:rFonts w:eastAsia="Times New Roman" w:cs="Times New Roman"/>
          <w:sz w:val="24"/>
          <w:szCs w:val="24"/>
          <w:lang w:eastAsia="en-GB"/>
        </w:rPr>
        <w:tab/>
      </w:r>
      <w:r>
        <w:rPr>
          <w:rFonts w:eastAsia="Times New Roman" w:cs="Times New Roman"/>
          <w:sz w:val="24"/>
          <w:szCs w:val="24"/>
          <w:lang w:eastAsia="en-GB"/>
        </w:rPr>
        <w:tab/>
        <w:t>__________________________</w:t>
      </w:r>
    </w:p>
    <w:p w14:paraId="755E0FE3" w14:textId="7D42A395" w:rsidR="006A01DA" w:rsidRPr="009B5837" w:rsidRDefault="006A01DA" w:rsidP="009B5837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n-GB"/>
        </w:rPr>
      </w:pP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>Name</w:t>
      </w: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ab/>
      </w: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ab/>
      </w: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ab/>
      </w: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ab/>
      </w: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ab/>
      </w: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ab/>
        <w:t>Signature</w:t>
      </w: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ab/>
      </w: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ab/>
      </w: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ab/>
      </w: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ab/>
      </w: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ab/>
      </w:r>
      <w:r w:rsidRPr="009B5837">
        <w:rPr>
          <w:rFonts w:eastAsia="Times New Roman" w:cs="Times New Roman"/>
          <w:i/>
          <w:iCs/>
          <w:sz w:val="24"/>
          <w:szCs w:val="24"/>
          <w:lang w:eastAsia="en-GB"/>
        </w:rPr>
        <w:tab/>
        <w:t>Date</w:t>
      </w:r>
    </w:p>
    <w:sectPr w:rsidR="006A01DA" w:rsidRPr="009B5837" w:rsidSect="005139FC">
      <w:pgSz w:w="15840" w:h="12240" w:orient="landscape"/>
      <w:pgMar w:top="1800" w:right="1440" w:bottom="180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D41A" w14:textId="77777777" w:rsidR="00DC0D13" w:rsidRDefault="00DC0D13" w:rsidP="000A0807">
      <w:pPr>
        <w:spacing w:after="0" w:line="240" w:lineRule="auto"/>
      </w:pPr>
      <w:r>
        <w:separator/>
      </w:r>
    </w:p>
  </w:endnote>
  <w:endnote w:type="continuationSeparator" w:id="0">
    <w:p w14:paraId="5DD331B1" w14:textId="77777777" w:rsidR="00DC0D13" w:rsidRDefault="00DC0D13" w:rsidP="000A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4C6B" w14:textId="77777777" w:rsidR="00DC0D13" w:rsidRDefault="00DC0D13" w:rsidP="000A0807">
      <w:pPr>
        <w:spacing w:after="0" w:line="240" w:lineRule="auto"/>
      </w:pPr>
      <w:r>
        <w:separator/>
      </w:r>
    </w:p>
  </w:footnote>
  <w:footnote w:type="continuationSeparator" w:id="0">
    <w:p w14:paraId="3D6F52DF" w14:textId="77777777" w:rsidR="00DC0D13" w:rsidRDefault="00DC0D13" w:rsidP="000A0807">
      <w:pPr>
        <w:spacing w:after="0" w:line="240" w:lineRule="auto"/>
      </w:pPr>
      <w:r>
        <w:continuationSeparator/>
      </w:r>
    </w:p>
  </w:footnote>
  <w:footnote w:id="1">
    <w:p w14:paraId="4DAD9F9D" w14:textId="18A44E0A" w:rsidR="003E0C31" w:rsidRDefault="003E0C31">
      <w:pPr>
        <w:pStyle w:val="FootnoteText"/>
      </w:pPr>
      <w:r>
        <w:rPr>
          <w:rStyle w:val="FootnoteReference"/>
        </w:rPr>
        <w:footnoteRef/>
      </w:r>
      <w:r>
        <w:t xml:space="preserve"> In this column apart from a clear description of the item include the following:</w:t>
      </w:r>
    </w:p>
    <w:p w14:paraId="2EE3044F" w14:textId="06648BDB" w:rsidR="003E0C31" w:rsidRPr="003267EF" w:rsidRDefault="003E0C31" w:rsidP="003267EF">
      <w:pPr>
        <w:pStyle w:val="FootnoteText"/>
        <w:numPr>
          <w:ilvl w:val="0"/>
          <w:numId w:val="12"/>
        </w:numPr>
      </w:pPr>
      <w:r>
        <w:t xml:space="preserve">In case of </w:t>
      </w:r>
      <w:proofErr w:type="gramStart"/>
      <w:r>
        <w:t>a number of</w:t>
      </w:r>
      <w:proofErr w:type="gramEnd"/>
      <w:r>
        <w:t xml:space="preserve"> similar items, then include each batch in one </w:t>
      </w:r>
      <w:proofErr w:type="gramStart"/>
      <w:r>
        <w:t>line;</w:t>
      </w:r>
      <w:proofErr w:type="gramEnd"/>
      <w:r w:rsidRPr="003267EF">
        <w:t xml:space="preserve"> </w:t>
      </w:r>
    </w:p>
    <w:p w14:paraId="3F63B4E9" w14:textId="7BEFAE8A" w:rsidR="003E0C31" w:rsidRPr="00DC2EF8" w:rsidRDefault="003E0C31" w:rsidP="003267EF">
      <w:pPr>
        <w:pStyle w:val="FootnoteText"/>
        <w:numPr>
          <w:ilvl w:val="0"/>
          <w:numId w:val="12"/>
        </w:numPr>
        <w:rPr>
          <w:lang w:val="en-GB"/>
        </w:rPr>
      </w:pPr>
      <w:r>
        <w:t>If applicable, include the warranty reference/s of the item/s being listed.</w:t>
      </w:r>
      <w:r w:rsidRPr="003267EF">
        <w:t xml:space="preserve"> </w:t>
      </w:r>
    </w:p>
  </w:footnote>
  <w:footnote w:id="2">
    <w:p w14:paraId="5CCC184D" w14:textId="3F8725E5" w:rsidR="003E0C31" w:rsidRPr="00061D65" w:rsidRDefault="003E0C31" w:rsidP="003C727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Where any item or similar items have been paid through more than one invoice, include the reference of all invoices where that item/s feature.</w:t>
      </w:r>
    </w:p>
  </w:footnote>
  <w:footnote w:id="3">
    <w:p w14:paraId="7D345B0A" w14:textId="14C39089" w:rsidR="003E0C31" w:rsidRPr="00DC2EF8" w:rsidRDefault="003E0C31" w:rsidP="003E0C31">
      <w:pPr>
        <w:spacing w:after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3E0C31">
        <w:rPr>
          <w:sz w:val="20"/>
          <w:szCs w:val="20"/>
          <w:lang w:val="en-GB"/>
        </w:rPr>
        <w:t xml:space="preserve">The Serial Code is the unique identifier assigned to each individual item. In case of similar items, include the serial code for each item. Where an item does not have a serial number, </w:t>
      </w:r>
      <w:r>
        <w:rPr>
          <w:sz w:val="20"/>
          <w:szCs w:val="20"/>
          <w:lang w:val="en-GB"/>
        </w:rPr>
        <w:t xml:space="preserve">then </w:t>
      </w:r>
      <w:r w:rsidRPr="003E0C31">
        <w:rPr>
          <w:sz w:val="20"/>
          <w:szCs w:val="20"/>
          <w:lang w:val="en-GB"/>
        </w:rPr>
        <w:t>indicate “N/A – no serial number available” in the Serial Number column. In such cases, another identifier could be provided where possible, such as a model number, asset tag number, stock code, warranty reference, or another description that clearly identifies the item.</w:t>
      </w:r>
    </w:p>
  </w:footnote>
  <w:footnote w:id="4">
    <w:p w14:paraId="71BE350F" w14:textId="0476B428" w:rsidR="003E0C31" w:rsidRPr="00461AAA" w:rsidRDefault="003E0C3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The Stock Code is an identifier assigned to product types or </w:t>
      </w:r>
      <w:proofErr w:type="gramStart"/>
      <w:r>
        <w:t>categories,</w:t>
      </w:r>
      <w:proofErr w:type="gramEnd"/>
      <w:r>
        <w:t xml:space="preserve"> therefore similar batch of items shall have the same stock code.</w:t>
      </w:r>
    </w:p>
  </w:footnote>
  <w:footnote w:id="5">
    <w:p w14:paraId="49B54364" w14:textId="73DC7B67" w:rsidR="003E0C31" w:rsidRPr="00B713FC" w:rsidRDefault="003E0C3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Inc</w:t>
      </w:r>
      <w:r>
        <w:rPr>
          <w:lang w:val="en-GB"/>
        </w:rPr>
        <w:t>lude a clear picture of the item, another one of its serial or stock code (which needs to be clearly readable), and in case of a similar batch a clear picture of the whole batch. If space is limited, include the pictures as attachments and identify in the space provided a clear reference to the attached pictures.</w:t>
      </w:r>
    </w:p>
  </w:footnote>
  <w:footnote w:id="6">
    <w:p w14:paraId="782F4C5B" w14:textId="42A87BDB" w:rsidR="003E0C31" w:rsidRPr="003E0C31" w:rsidRDefault="003E0C3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The Remarks column may be used to include instances of replacement of damaged items or to provide explanations regarding missing serial numbers and other matters.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075E6"/>
    <w:multiLevelType w:val="hybridMultilevel"/>
    <w:tmpl w:val="D7DE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B7CC3"/>
    <w:multiLevelType w:val="hybridMultilevel"/>
    <w:tmpl w:val="135AE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1597F"/>
    <w:multiLevelType w:val="multilevel"/>
    <w:tmpl w:val="28C8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37329">
    <w:abstractNumId w:val="8"/>
  </w:num>
  <w:num w:numId="2" w16cid:durableId="1708137592">
    <w:abstractNumId w:val="6"/>
  </w:num>
  <w:num w:numId="3" w16cid:durableId="787427858">
    <w:abstractNumId w:val="5"/>
  </w:num>
  <w:num w:numId="4" w16cid:durableId="1275869806">
    <w:abstractNumId w:val="4"/>
  </w:num>
  <w:num w:numId="5" w16cid:durableId="106238425">
    <w:abstractNumId w:val="7"/>
  </w:num>
  <w:num w:numId="6" w16cid:durableId="1261569356">
    <w:abstractNumId w:val="3"/>
  </w:num>
  <w:num w:numId="7" w16cid:durableId="1753428995">
    <w:abstractNumId w:val="2"/>
  </w:num>
  <w:num w:numId="8" w16cid:durableId="1727411629">
    <w:abstractNumId w:val="1"/>
  </w:num>
  <w:num w:numId="9" w16cid:durableId="226771205">
    <w:abstractNumId w:val="0"/>
  </w:num>
  <w:num w:numId="10" w16cid:durableId="736703347">
    <w:abstractNumId w:val="10"/>
  </w:num>
  <w:num w:numId="11" w16cid:durableId="27611210">
    <w:abstractNumId w:val="11"/>
  </w:num>
  <w:num w:numId="12" w16cid:durableId="661740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D65"/>
    <w:rsid w:val="000A0807"/>
    <w:rsid w:val="000E6BEB"/>
    <w:rsid w:val="00103CFC"/>
    <w:rsid w:val="0015074B"/>
    <w:rsid w:val="001C1751"/>
    <w:rsid w:val="00293898"/>
    <w:rsid w:val="0029639D"/>
    <w:rsid w:val="002D70D9"/>
    <w:rsid w:val="003267EF"/>
    <w:rsid w:val="00326F90"/>
    <w:rsid w:val="00354CB4"/>
    <w:rsid w:val="00356531"/>
    <w:rsid w:val="00365266"/>
    <w:rsid w:val="003A3D00"/>
    <w:rsid w:val="003B7AE8"/>
    <w:rsid w:val="003C7274"/>
    <w:rsid w:val="003D4093"/>
    <w:rsid w:val="003E0C31"/>
    <w:rsid w:val="003F722E"/>
    <w:rsid w:val="004240B0"/>
    <w:rsid w:val="004508E1"/>
    <w:rsid w:val="00457546"/>
    <w:rsid w:val="004602B1"/>
    <w:rsid w:val="00461AAA"/>
    <w:rsid w:val="004746AF"/>
    <w:rsid w:val="005139FC"/>
    <w:rsid w:val="00516786"/>
    <w:rsid w:val="0056368B"/>
    <w:rsid w:val="00566E5C"/>
    <w:rsid w:val="00610DE8"/>
    <w:rsid w:val="006758BE"/>
    <w:rsid w:val="00687318"/>
    <w:rsid w:val="006A01DA"/>
    <w:rsid w:val="006B7411"/>
    <w:rsid w:val="007172BB"/>
    <w:rsid w:val="00791DA4"/>
    <w:rsid w:val="00840420"/>
    <w:rsid w:val="0086598C"/>
    <w:rsid w:val="00871B31"/>
    <w:rsid w:val="008B6DAA"/>
    <w:rsid w:val="0091331E"/>
    <w:rsid w:val="00957296"/>
    <w:rsid w:val="00991DF0"/>
    <w:rsid w:val="00997063"/>
    <w:rsid w:val="009B5837"/>
    <w:rsid w:val="009D5C2B"/>
    <w:rsid w:val="009E4BE7"/>
    <w:rsid w:val="009E589E"/>
    <w:rsid w:val="009E591E"/>
    <w:rsid w:val="00A25797"/>
    <w:rsid w:val="00A338B2"/>
    <w:rsid w:val="00AA1D8D"/>
    <w:rsid w:val="00AB55C3"/>
    <w:rsid w:val="00B06BAC"/>
    <w:rsid w:val="00B47730"/>
    <w:rsid w:val="00B70BFD"/>
    <w:rsid w:val="00B713FC"/>
    <w:rsid w:val="00B74BAC"/>
    <w:rsid w:val="00BD7590"/>
    <w:rsid w:val="00CB0664"/>
    <w:rsid w:val="00CE5FE0"/>
    <w:rsid w:val="00D23563"/>
    <w:rsid w:val="00D4417B"/>
    <w:rsid w:val="00D76355"/>
    <w:rsid w:val="00DA49A3"/>
    <w:rsid w:val="00DC0D13"/>
    <w:rsid w:val="00DC2EF8"/>
    <w:rsid w:val="00E23F31"/>
    <w:rsid w:val="00EC7575"/>
    <w:rsid w:val="00F221A3"/>
    <w:rsid w:val="00F640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A6285"/>
  <w14:defaultImageDpi w14:val="300"/>
  <w15:docId w15:val="{E5D2C134-7CDA-48A2-937A-E80CF9AF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267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7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7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643</Characters>
  <Application>Microsoft Office Word</Application>
  <DocSecurity>0</DocSecurity>
  <Lines>91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Formosa Aldo at MFI</cp:lastModifiedBy>
  <cp:revision>3</cp:revision>
  <dcterms:created xsi:type="dcterms:W3CDTF">2026-04-23T06:40:00Z</dcterms:created>
  <dcterms:modified xsi:type="dcterms:W3CDTF">2026-04-23T06:41:00Z</dcterms:modified>
  <cp:category/>
</cp:coreProperties>
</file>